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Friendship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funny    </w:t>
      </w:r>
      <w:r>
        <w:t xml:space="preserve">   laughter    </w:t>
      </w:r>
      <w:r>
        <w:t xml:space="preserve">   forever    </w:t>
      </w:r>
      <w:r>
        <w:t xml:space="preserve">   buddy    </w:t>
      </w:r>
      <w:r>
        <w:t xml:space="preserve">   loyal    </w:t>
      </w:r>
      <w:r>
        <w:t xml:space="preserve">   caring    </w:t>
      </w:r>
      <w:r>
        <w:t xml:space="preserve">   nice    </w:t>
      </w:r>
      <w:r>
        <w:t xml:space="preserve">   friendship    </w:t>
      </w:r>
      <w:r>
        <w:t xml:space="preserve">   friend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  </dc:title>
  <dcterms:created xsi:type="dcterms:W3CDTF">2021-10-11T07:38:37Z</dcterms:created>
  <dcterms:modified xsi:type="dcterms:W3CDTF">2021-10-11T07:38:37Z</dcterms:modified>
</cp:coreProperties>
</file>