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nice    </w:t>
      </w:r>
      <w:r>
        <w:t xml:space="preserve">   talk    </w:t>
      </w:r>
      <w:r>
        <w:t xml:space="preserve">   kind    </w:t>
      </w:r>
      <w:r>
        <w:t xml:space="preserve">   share    </w:t>
      </w:r>
      <w:r>
        <w:t xml:space="preserve">   club    </w:t>
      </w:r>
      <w:r>
        <w:t xml:space="preserve">   laugh    </w:t>
      </w:r>
      <w:r>
        <w:t xml:space="preserve">   best    </w:t>
      </w:r>
      <w:r>
        <w:t xml:space="preserve">   secrets    </w:t>
      </w:r>
      <w:r>
        <w:t xml:space="preserve">   play    </w:t>
      </w:r>
      <w:r>
        <w:t xml:space="preserve">   funny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2021-10-11T07:38:39Z</dcterms:created>
  <dcterms:modified xsi:type="dcterms:W3CDTF">2021-10-11T07:38:39Z</dcterms:modified>
</cp:coreProperties>
</file>