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Solomon asked God for _____, not riches.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_____ was a very wise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Friends _____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_____ Peter for denying or rejecting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king of Israel, also known for killing Goliath with a slingshot,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your friends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Peter said he would _____ Jesus anywhere.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needed a friend because he was the only prophet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sent _____ to encourage Elijah.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is the Son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Friends are there when _____ comes.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forgive one another, as Jesus did with 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people are better than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Elijah hit the _____ River with a coat and then the water parted so he could walk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 and _____ were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Jonathan saved David’s life when he warned David to run away by shooting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Jesus’ best friend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Friends _____ one another, as Elisha did with Elijah.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means using your words and actions to show others you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king of Israel, not a very good king,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 announces the Word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</dc:title>
  <dcterms:created xsi:type="dcterms:W3CDTF">2021-10-11T07:38:19Z</dcterms:created>
  <dcterms:modified xsi:type="dcterms:W3CDTF">2021-10-11T07:38:19Z</dcterms:modified>
</cp:coreProperties>
</file>