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HELPS    </w:t>
      </w:r>
      <w:r>
        <w:t xml:space="preserve">   KINDNESS    </w:t>
      </w:r>
      <w:r>
        <w:t xml:space="preserve">   SPECIAL    </w:t>
      </w:r>
      <w:r>
        <w:t xml:space="preserve">   LIKE    </w:t>
      </w:r>
      <w:r>
        <w:t xml:space="preserve">   LISTENS    </w:t>
      </w:r>
      <w:r>
        <w:t xml:space="preserve">   RESPECT    </w:t>
      </w:r>
      <w:r>
        <w:t xml:space="preserve">   MEMORIES    </w:t>
      </w:r>
      <w:r>
        <w:t xml:space="preserve">   CONFIDE    </w:t>
      </w:r>
      <w:r>
        <w:t xml:space="preserve">   SHARE    </w:t>
      </w:r>
      <w:r>
        <w:t xml:space="preserve">   TRUST    </w:t>
      </w:r>
      <w:r>
        <w:t xml:space="preserve">   LAUGHTER    </w:t>
      </w:r>
      <w:r>
        <w:t xml:space="preserve">   BEST FRIEND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2021-10-11T07:38:48Z</dcterms:created>
  <dcterms:modified xsi:type="dcterms:W3CDTF">2021-10-11T07:38:48Z</dcterms:modified>
</cp:coreProperties>
</file>