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and willing 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whom one knows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displaying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laughter or amusement;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consistently good in quality or performance; able to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assistance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deep admiration for someone or something elicited by their abilities, qualities,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of deceit and untruthfulness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or showing firm and constant support or allegiance to a person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gratitude and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sympathetic pity and concern for the sufferings or misfortunes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to accept or tolerate delay, trouble, or suffering without getting angry or upset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2022-08-22T22:44:18Z</dcterms:created>
  <dcterms:modified xsi:type="dcterms:W3CDTF">2022-08-22T22:44:18Z</dcterms:modified>
</cp:coreProperties>
</file>