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Friends often have things in common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first see someone we should always say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ok if someone doesn't want to play with you, maybe they will want to play later.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friend wanted to try out my new bike, so I let him have a turn.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Nobody likes to be left out, so _______________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lose a game I don't get mad at my friends, I give them a high five!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want to get in my friend's 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into someone's eyes when talking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it is hard to complete a job by myself, so I ask my friends to help out.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please and thank you are great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2021-10-11T07:37:16Z</dcterms:created>
  <dcterms:modified xsi:type="dcterms:W3CDTF">2021-10-11T07:37:16Z</dcterms:modified>
</cp:coreProperties>
</file>