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laugh    </w:t>
      </w:r>
      <w:r>
        <w:t xml:space="preserve">   special    </w:t>
      </w:r>
      <w:r>
        <w:t xml:space="preserve">   helpful    </w:t>
      </w:r>
      <w:r>
        <w:t xml:space="preserve">   play    </w:t>
      </w:r>
      <w:r>
        <w:t xml:space="preserve">   caring    </w:t>
      </w:r>
      <w:r>
        <w:t xml:space="preserve">   kind    </w:t>
      </w:r>
      <w:r>
        <w:t xml:space="preserve">   loyal    </w:t>
      </w:r>
      <w:r>
        <w:t xml:space="preserve">   buddy    </w:t>
      </w:r>
      <w:r>
        <w:t xml:space="preserve">   pal    </w:t>
      </w:r>
      <w:r>
        <w:t xml:space="preserve">   nice    </w:t>
      </w:r>
      <w:r>
        <w:t xml:space="preserve">   listen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2021-10-11T07:37:18Z</dcterms:created>
  <dcterms:modified xsi:type="dcterms:W3CDTF">2021-10-11T07:37:18Z</dcterms:modified>
</cp:coreProperties>
</file>