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smile    </w:t>
      </w:r>
      <w:r>
        <w:t xml:space="preserve">   together    </w:t>
      </w:r>
      <w:r>
        <w:t xml:space="preserve">   trust    </w:t>
      </w:r>
      <w:r>
        <w:t xml:space="preserve">   loving    </w:t>
      </w:r>
      <w:r>
        <w:t xml:space="preserve">   respect    </w:t>
      </w:r>
      <w:r>
        <w:t xml:space="preserve">   memories    </w:t>
      </w:r>
      <w:r>
        <w:t xml:space="preserve">   play    </w:t>
      </w:r>
      <w:r>
        <w:t xml:space="preserve">   listen    </w:t>
      </w:r>
      <w:r>
        <w:t xml:space="preserve">   help    </w:t>
      </w:r>
      <w:r>
        <w:t xml:space="preserve">   support    </w:t>
      </w:r>
      <w:r>
        <w:t xml:space="preserve">   laughter    </w:t>
      </w:r>
      <w:r>
        <w:t xml:space="preserve">   caring    </w:t>
      </w:r>
      <w:r>
        <w:t xml:space="preserve">   happy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2021-10-11T07:37:20Z</dcterms:created>
  <dcterms:modified xsi:type="dcterms:W3CDTF">2021-10-11T07:37:20Z</dcterms:modified>
</cp:coreProperties>
</file>