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respectful    </w:t>
      </w:r>
      <w:r>
        <w:t xml:space="preserve">   mindful    </w:t>
      </w:r>
      <w:r>
        <w:t xml:space="preserve">   reliable    </w:t>
      </w:r>
      <w:r>
        <w:t xml:space="preserve">   supportive    </w:t>
      </w:r>
      <w:r>
        <w:t xml:space="preserve">   Listener    </w:t>
      </w:r>
      <w:r>
        <w:t xml:space="preserve">   friendly    </w:t>
      </w:r>
      <w:r>
        <w:t xml:space="preserve">   empathetic    </w:t>
      </w:r>
      <w:r>
        <w:t xml:space="preserve">   cooperative    </w:t>
      </w:r>
      <w:r>
        <w:t xml:space="preserve">   kind    </w:t>
      </w:r>
      <w:r>
        <w:t xml:space="preserve">   funny    </w:t>
      </w:r>
      <w:r>
        <w:t xml:space="preserve">   honest    </w:t>
      </w:r>
      <w:r>
        <w:t xml:space="preserve">   truthful    </w:t>
      </w:r>
      <w:r>
        <w:t xml:space="preserve">   Caring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2021-10-11T07:37:25Z</dcterms:created>
  <dcterms:modified xsi:type="dcterms:W3CDTF">2021-10-11T07:37:25Z</dcterms:modified>
</cp:coreProperties>
</file>