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accepted    </w:t>
      </w:r>
      <w:r>
        <w:t xml:space="preserve">   acts    </w:t>
      </w:r>
      <w:r>
        <w:t xml:space="preserve">   ananias    </w:t>
      </w:r>
      <w:r>
        <w:t xml:space="preserve">   barnabas    </w:t>
      </w:r>
      <w:r>
        <w:t xml:space="preserve">   follower    </w:t>
      </w:r>
      <w:r>
        <w:t xml:space="preserve">   friend    </w:t>
      </w:r>
      <w:r>
        <w:t xml:space="preserve">   jerusalem    </w:t>
      </w:r>
      <w:r>
        <w:t xml:space="preserve">   jesus    </w:t>
      </w:r>
      <w:r>
        <w:t xml:space="preserve">   love    </w:t>
      </w:r>
      <w:r>
        <w:t xml:space="preserve">   paul    </w:t>
      </w:r>
      <w:r>
        <w:t xml:space="preserve">   romans    </w:t>
      </w:r>
      <w:r>
        <w:t xml:space="preserve">   saul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2021-10-11T07:37:34Z</dcterms:created>
  <dcterms:modified xsi:type="dcterms:W3CDTF">2021-10-11T07:37:34Z</dcterms:modified>
</cp:coreProperties>
</file>