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Friendship</w:t>
      </w:r>
    </w:p>
    <w:p>
      <w:pPr>
        <w:pStyle w:val="Questions"/>
      </w:pPr>
      <w:r>
        <w:t xml:space="preserve">1. INFRED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LUAP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PERTE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HSIF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RUBESTOL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EHLP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VNGFSISEORE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RCGANEEUO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ETGREHTO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TACNOI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ACRE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IDMESGJU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SGEREONU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TENSOH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KDIN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BAARBSNA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PCAETNACEC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LISEHFS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EAHRT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2021-10-11T07:37:37Z</dcterms:created>
  <dcterms:modified xsi:type="dcterms:W3CDTF">2021-10-11T07:37:37Z</dcterms:modified>
</cp:coreProperties>
</file>