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gentle    </w:t>
      </w:r>
      <w:r>
        <w:t xml:space="preserve">   brave    </w:t>
      </w:r>
      <w:r>
        <w:t xml:space="preserve">   faithful    </w:t>
      </w:r>
      <w:r>
        <w:t xml:space="preserve">   loyal    </w:t>
      </w:r>
      <w:r>
        <w:t xml:space="preserve">   generous    </w:t>
      </w:r>
      <w:r>
        <w:t xml:space="preserve">   considerate    </w:t>
      </w:r>
      <w:r>
        <w:t xml:space="preserve">   warm    </w:t>
      </w:r>
      <w:r>
        <w:t xml:space="preserve">   trustworthy    </w:t>
      </w:r>
      <w:r>
        <w:t xml:space="preserve">   reliable    </w:t>
      </w:r>
      <w:r>
        <w:t xml:space="preserve">   kind    </w:t>
      </w:r>
      <w:r>
        <w:t xml:space="preserve">   cheerful    </w:t>
      </w:r>
      <w:r>
        <w:t xml:space="preserve">   truthful    </w:t>
      </w:r>
      <w:r>
        <w:t xml:space="preserve">   thoughtful    </w:t>
      </w:r>
      <w:r>
        <w:t xml:space="preserve">   funny    </w:t>
      </w:r>
      <w:r>
        <w:t xml:space="preserve">   sincere    </w:t>
      </w:r>
      <w:r>
        <w:t xml:space="preserve">   helpful    </w:t>
      </w:r>
      <w:r>
        <w:t xml:space="preserve">   share    </w:t>
      </w:r>
      <w:r>
        <w:t xml:space="preserve">   smile    </w:t>
      </w:r>
      <w:r>
        <w:t xml:space="preserve">   friendly    </w:t>
      </w:r>
      <w:r>
        <w:t xml:space="preserve">   caring    </w:t>
      </w:r>
      <w:r>
        <w:t xml:space="preserve">   attentive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2021-10-11T07:37:13Z</dcterms:created>
  <dcterms:modified xsi:type="dcterms:W3CDTF">2021-10-11T07:37:13Z</dcterms:modified>
</cp:coreProperties>
</file>