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encouraging    </w:t>
      </w:r>
      <w:r>
        <w:t xml:space="preserve">   humorous    </w:t>
      </w:r>
      <w:r>
        <w:t xml:space="preserve">   funny    </w:t>
      </w:r>
      <w:r>
        <w:t xml:space="preserve">   transparent    </w:t>
      </w:r>
      <w:r>
        <w:t xml:space="preserve">   vulnerable    </w:t>
      </w:r>
      <w:r>
        <w:t xml:space="preserve">   loyal    </w:t>
      </w:r>
      <w:r>
        <w:t xml:space="preserve">   wonderful    </w:t>
      </w:r>
      <w:r>
        <w:t xml:space="preserve">   special    </w:t>
      </w:r>
      <w:r>
        <w:t xml:space="preserve">   grateful    </w:t>
      </w:r>
      <w:r>
        <w:t xml:space="preserve">   funloving    </w:t>
      </w:r>
      <w:r>
        <w:t xml:space="preserve">   giving    </w:t>
      </w:r>
      <w:r>
        <w:t xml:space="preserve">   helpful    </w:t>
      </w:r>
      <w:r>
        <w:t xml:space="preserve">   friendly    </w:t>
      </w:r>
      <w:r>
        <w:t xml:space="preserve">   trustworthy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Cross Word</dc:title>
  <dcterms:created xsi:type="dcterms:W3CDTF">2021-10-11T07:37:56Z</dcterms:created>
  <dcterms:modified xsi:type="dcterms:W3CDTF">2021-10-11T07:37:56Z</dcterms:modified>
</cp:coreProperties>
</file>