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Day ( Word Scramble)</w:t>
      </w:r>
    </w:p>
    <w:p>
      <w:pPr>
        <w:pStyle w:val="Questions"/>
      </w:pPr>
      <w:r>
        <w:t xml:space="preserve">1. INEDRF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ATLCHOCOE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SUAUGT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YDNUSA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OREERVF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OTGTHREE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YPHPA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EBTS FDERIN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FFB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WAMTROKE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Day ( Word Scramble)</dc:title>
  <dcterms:created xsi:type="dcterms:W3CDTF">2021-10-11T07:37:46Z</dcterms:created>
  <dcterms:modified xsi:type="dcterms:W3CDTF">2021-10-11T07:37:46Z</dcterms:modified>
</cp:coreProperties>
</file>