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Party    </w:t>
      </w:r>
      <w:r>
        <w:t xml:space="preserve">   Flowers    </w:t>
      </w:r>
      <w:r>
        <w:t xml:space="preserve">   February    </w:t>
      </w:r>
      <w:r>
        <w:t xml:space="preserve">   Purple    </w:t>
      </w:r>
      <w:r>
        <w:t xml:space="preserve">   Pink    </w:t>
      </w:r>
      <w:r>
        <w:t xml:space="preserve">   Holiday    </w:t>
      </w:r>
      <w:r>
        <w:t xml:space="preserve">   Valentine    </w:t>
      </w:r>
      <w:r>
        <w:t xml:space="preserve">   Heart    </w:t>
      </w:r>
      <w:r>
        <w:t xml:space="preserve">   Chocolate    </w:t>
      </w:r>
      <w:r>
        <w:t xml:space="preserve">   Candy    </w:t>
      </w:r>
      <w:r>
        <w:t xml:space="preserve">   Sweets    </w:t>
      </w:r>
      <w:r>
        <w:t xml:space="preserve">   Happiness    </w:t>
      </w:r>
      <w:r>
        <w:t xml:space="preserve">   Love    </w:t>
      </w:r>
      <w:r>
        <w:t xml:space="preserve">  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 Party</dc:title>
  <dcterms:created xsi:type="dcterms:W3CDTF">2021-10-11T07:37:35Z</dcterms:created>
  <dcterms:modified xsi:type="dcterms:W3CDTF">2021-10-11T07:37:35Z</dcterms:modified>
</cp:coreProperties>
</file>