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Friendship Project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Medium"/>
      </w:pPr>
      <w:r>
        <w:t xml:space="preserve">   Food    </w:t>
      </w:r>
      <w:r>
        <w:t xml:space="preserve">   Time out    </w:t>
      </w:r>
      <w:r>
        <w:t xml:space="preserve">   Listening    </w:t>
      </w:r>
      <w:r>
        <w:t xml:space="preserve">   Exercise    </w:t>
      </w:r>
      <w:r>
        <w:t xml:space="preserve">   Fun    </w:t>
      </w:r>
      <w:r>
        <w:t xml:space="preserve">   Swimming    </w:t>
      </w:r>
      <w:r>
        <w:t xml:space="preserve">   Baking    </w:t>
      </w:r>
      <w:r>
        <w:t xml:space="preserve">   Walk    </w:t>
      </w:r>
      <w:r>
        <w:t xml:space="preserve">   Park    </w:t>
      </w:r>
      <w:r>
        <w:t xml:space="preserve">   Cinema    </w:t>
      </w:r>
      <w:r>
        <w:t xml:space="preserve">   Talking    </w:t>
      </w:r>
      <w:r>
        <w:t xml:space="preserve">   Friendship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Friendship Project word search</dc:title>
  <dcterms:created xsi:type="dcterms:W3CDTF">2021-10-11T07:38:35Z</dcterms:created>
  <dcterms:modified xsi:type="dcterms:W3CDTF">2021-10-11T07:38:35Z</dcterms:modified>
</cp:coreProperties>
</file>