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acquaintance    </w:t>
      </w:r>
      <w:r>
        <w:t xml:space="preserve">   behavior    </w:t>
      </w:r>
      <w:r>
        <w:t xml:space="preserve">   emotions    </w:t>
      </w:r>
      <w:r>
        <w:t xml:space="preserve">   empathy    </w:t>
      </w:r>
      <w:r>
        <w:t xml:space="preserve">   friendship    </w:t>
      </w:r>
      <w:r>
        <w:t xml:space="preserve">   honesty    </w:t>
      </w:r>
      <w:r>
        <w:t xml:space="preserve">   oppositesex    </w:t>
      </w:r>
      <w:r>
        <w:t xml:space="preserve">   peer    </w:t>
      </w:r>
      <w:r>
        <w:t xml:space="preserve">   positivity    </w:t>
      </w:r>
      <w:r>
        <w:t xml:space="preserve">   rules    </w:t>
      </w:r>
      <w:r>
        <w:t xml:space="preserve">   samesex    </w:t>
      </w:r>
      <w:r>
        <w:t xml:space="preserve">   stages    </w:t>
      </w:r>
      <w:r>
        <w:t xml:space="preserve">   trust    </w:t>
      </w:r>
      <w:r>
        <w:t xml:space="preserve">   value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Relationships</dc:title>
  <dcterms:created xsi:type="dcterms:W3CDTF">2021-10-11T07:38:26Z</dcterms:created>
  <dcterms:modified xsi:type="dcterms:W3CDTF">2021-10-11T07:38:26Z</dcterms:modified>
</cp:coreProperties>
</file>