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friendship a transitionary relationship than can be described as a friendly relationship rather than a true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interpersonal relationship between two interdependent persons that is mutually productive and characterized by mutual positive regard.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friendship where there is an imbalance in giving and receiving; one person is the primary giver and one is the primary receiver.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friend is someone who introduces you to new ideas and new ways of seeing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friend is someone who behaves in a supportive, encouraging, and helpful manner.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Friends who are not romantically committed to each other but who enjoy a sexual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friendship that is based on equality – each individual shares equally in giving and receiving the benefits and rewards of the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friend is someone who affirms your personal value and helps you to recognize your attributes.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friend is someone who has special talents, skills, or resources that prove useful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friend is someone who does nothing to hurt you or to call attention to your weaknesses.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Relationships</dc:title>
  <dcterms:created xsi:type="dcterms:W3CDTF">2021-10-11T07:37:20Z</dcterms:created>
  <dcterms:modified xsi:type="dcterms:W3CDTF">2021-10-11T07:37:20Z</dcterms:modified>
</cp:coreProperties>
</file>