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apologize    </w:t>
      </w:r>
      <w:r>
        <w:t xml:space="preserve">   constructive criticism    </w:t>
      </w:r>
      <w:r>
        <w:t xml:space="preserve">   disagree    </w:t>
      </w:r>
      <w:r>
        <w:t xml:space="preserve">   advice    </w:t>
      </w:r>
      <w:r>
        <w:t xml:space="preserve">   suggestion    </w:t>
      </w:r>
      <w:r>
        <w:t xml:space="preserve">   command    </w:t>
      </w:r>
      <w:r>
        <w:t xml:space="preserve">   advocate    </w:t>
      </w:r>
      <w:r>
        <w:t xml:space="preserve">   acceptance    </w:t>
      </w:r>
      <w:r>
        <w:t xml:space="preserve">   empathy    </w:t>
      </w:r>
      <w:r>
        <w:t xml:space="preserve">   respect    </w:t>
      </w:r>
      <w:r>
        <w:t xml:space="preserve">   confidential    </w:t>
      </w:r>
      <w:r>
        <w:t xml:space="preserve">   trust    </w:t>
      </w:r>
      <w:r>
        <w:t xml:space="preserve">   secret    </w:t>
      </w:r>
      <w:r>
        <w:t xml:space="preserve">   support    </w:t>
      </w:r>
      <w:r>
        <w:t xml:space="preserve">   encourage    </w:t>
      </w:r>
      <w:r>
        <w:t xml:space="preserve">   compliment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Vocabulary</dc:title>
  <dcterms:created xsi:type="dcterms:W3CDTF">2021-10-11T07:37:28Z</dcterms:created>
  <dcterms:modified xsi:type="dcterms:W3CDTF">2021-10-11T07:37:28Z</dcterms:modified>
</cp:coreProperties>
</file>