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Friendship Word Scramble</w:t>
      </w:r>
    </w:p>
    <w:p>
      <w:pPr>
        <w:pStyle w:val="Questions"/>
      </w:pPr>
      <w:r>
        <w:t xml:space="preserve">1. STOHEN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AGNIRC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ROUSWYTTHTR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IOIVTESP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LIEROSEBSPN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ESURLTFPCE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FUNYN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TICOOSNMEAPSA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AHYPP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PFHUELL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SFAE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NIDK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TPOILE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GVIGIN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ICUGGNEANRO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ESTWE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Word Scramble</dc:title>
  <dcterms:created xsi:type="dcterms:W3CDTF">2021-10-11T07:37:31Z</dcterms:created>
  <dcterms:modified xsi:type="dcterms:W3CDTF">2021-10-11T07:37:31Z</dcterms:modified>
</cp:coreProperties>
</file>