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Friendship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younger    </w:t>
      </w:r>
      <w:r>
        <w:t xml:space="preserve">   older    </w:t>
      </w:r>
      <w:r>
        <w:t xml:space="preserve">   new    </w:t>
      </w:r>
      <w:r>
        <w:t xml:space="preserve">   earbuds    </w:t>
      </w:r>
      <w:r>
        <w:t xml:space="preserve">   K-pop    </w:t>
      </w:r>
      <w:r>
        <w:t xml:space="preserve">   phones    </w:t>
      </w:r>
      <w:r>
        <w:t xml:space="preserve">   give    </w:t>
      </w:r>
      <w:r>
        <w:t xml:space="preserve">   cute    </w:t>
      </w:r>
      <w:r>
        <w:t xml:space="preserve">   sweet    </w:t>
      </w:r>
      <w:r>
        <w:t xml:space="preserve">   from    </w:t>
      </w:r>
      <w:r>
        <w:t xml:space="preserve">   friends    </w:t>
      </w:r>
      <w:r>
        <w:t xml:space="preserve">   home    </w:t>
      </w:r>
      <w:r>
        <w:t xml:space="preserve">   best    </w:t>
      </w:r>
      <w:r>
        <w:t xml:space="preserve">   forever    </w:t>
      </w:r>
      <w:r>
        <w:t xml:space="preserve">   honesty    </w:t>
      </w:r>
      <w:r>
        <w:t xml:space="preserve">   kind    </w:t>
      </w:r>
      <w:r>
        <w:t xml:space="preserve">   happy    </w:t>
      </w:r>
      <w:r>
        <w:t xml:space="preserve">   smile    </w:t>
      </w:r>
      <w:r>
        <w:t xml:space="preserve">   lol    </w:t>
      </w:r>
      <w:r>
        <w:t xml:space="preserve">   Fun    </w:t>
      </w:r>
      <w:r>
        <w:t xml:space="preserve">   sharing    </w:t>
      </w:r>
      <w:r>
        <w:t xml:space="preserve">   caring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Words</dc:title>
  <dcterms:created xsi:type="dcterms:W3CDTF">2021-10-11T07:37:40Z</dcterms:created>
  <dcterms:modified xsi:type="dcterms:W3CDTF">2021-10-11T07:37:40Z</dcterms:modified>
</cp:coreProperties>
</file>