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Apologise    </w:t>
      </w:r>
      <w:r>
        <w:t xml:space="preserve">   Forgive    </w:t>
      </w:r>
      <w:r>
        <w:t xml:space="preserve">   Share    </w:t>
      </w:r>
      <w:r>
        <w:t xml:space="preserve">   Respect    </w:t>
      </w:r>
      <w:r>
        <w:t xml:space="preserve">   Loyal    </w:t>
      </w:r>
      <w:r>
        <w:t xml:space="preserve">   Pray    </w:t>
      </w:r>
      <w:r>
        <w:t xml:space="preserve">   Support    </w:t>
      </w:r>
      <w:r>
        <w:t xml:space="preserve">   Generous    </w:t>
      </w:r>
      <w:r>
        <w:t xml:space="preserve">   Caring    </w:t>
      </w:r>
      <w:r>
        <w:t xml:space="preserve">   Play    </w:t>
      </w:r>
      <w:r>
        <w:t xml:space="preserve">   Listen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Wordsearch </dc:title>
  <dcterms:created xsi:type="dcterms:W3CDTF">2021-10-11T07:38:39Z</dcterms:created>
  <dcterms:modified xsi:type="dcterms:W3CDTF">2021-10-11T07:38:39Z</dcterms:modified>
</cp:coreProperties>
</file>