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Worksheet</w:t>
      </w:r>
    </w:p>
    <w:p>
      <w:pPr>
        <w:pStyle w:val="Questions"/>
      </w:pPr>
      <w:r>
        <w:t xml:space="preserve">1. DIPERHSNIF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ATLLYOY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FIHLAFTU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LRUECHEF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AGIOEYNGS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NYUNF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GNTLEE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OOGD ERSTNELI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AINGCR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SEONHT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CEAMETHPTI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IDNK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Worksheet</dc:title>
  <dcterms:created xsi:type="dcterms:W3CDTF">2021-10-11T07:38:13Z</dcterms:created>
  <dcterms:modified xsi:type="dcterms:W3CDTF">2021-10-11T07:38:13Z</dcterms:modified>
</cp:coreProperties>
</file>