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sophisticated    </w:t>
      </w:r>
      <w:r>
        <w:t xml:space="preserve">   heartfelt    </w:t>
      </w:r>
      <w:r>
        <w:t xml:space="preserve">   friendly    </w:t>
      </w:r>
      <w:r>
        <w:t xml:space="preserve">   happy    </w:t>
      </w:r>
      <w:r>
        <w:t xml:space="preserve">   smart    </w:t>
      </w:r>
      <w:r>
        <w:t xml:space="preserve">   creative    </w:t>
      </w:r>
      <w:r>
        <w:t xml:space="preserve">   generous    </w:t>
      </w:r>
      <w:r>
        <w:t xml:space="preserve">   helpful    </w:t>
      </w:r>
      <w:r>
        <w:t xml:space="preserve">   enthusiastic    </w:t>
      </w:r>
      <w:r>
        <w:t xml:space="preserve">   wonderful    </w:t>
      </w:r>
      <w:r>
        <w:t xml:space="preserve">   sweet    </w:t>
      </w:r>
      <w:r>
        <w:t xml:space="preserve">   beautiful    </w:t>
      </w:r>
      <w:r>
        <w:t xml:space="preserve">   loving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2021-10-11T07:37:16Z</dcterms:created>
  <dcterms:modified xsi:type="dcterms:W3CDTF">2021-10-11T07:37:16Z</dcterms:modified>
</cp:coreProperties>
</file>