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and Intergenerational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Laura    </w:t>
      </w:r>
      <w:r>
        <w:t xml:space="preserve">   Brie    </w:t>
      </w:r>
      <w:r>
        <w:t xml:space="preserve">   Shelley    </w:t>
      </w:r>
      <w:r>
        <w:t xml:space="preserve">   accommodation theory    </w:t>
      </w:r>
      <w:r>
        <w:t xml:space="preserve">   affiliation    </w:t>
      </w:r>
      <w:r>
        <w:t xml:space="preserve">   ageing    </w:t>
      </w:r>
      <w:r>
        <w:t xml:space="preserve">   attachment theorists    </w:t>
      </w:r>
      <w:r>
        <w:t xml:space="preserve">   autonomy    </w:t>
      </w:r>
      <w:r>
        <w:t xml:space="preserve">   cohort effects    </w:t>
      </w:r>
      <w:r>
        <w:t xml:space="preserve">   communication    </w:t>
      </w:r>
      <w:r>
        <w:t xml:space="preserve">   connectedness    </w:t>
      </w:r>
      <w:r>
        <w:t xml:space="preserve">   dialectics    </w:t>
      </w:r>
      <w:r>
        <w:t xml:space="preserve">   disengagement theory    </w:t>
      </w:r>
      <w:r>
        <w:t xml:space="preserve">   distance    </w:t>
      </w:r>
      <w:r>
        <w:t xml:space="preserve">   dr dillon    </w:t>
      </w:r>
      <w:r>
        <w:t xml:space="preserve">   evolutionary    </w:t>
      </w:r>
      <w:r>
        <w:t xml:space="preserve">   exchange    </w:t>
      </w:r>
      <w:r>
        <w:t xml:space="preserve">   exchange theory    </w:t>
      </w:r>
      <w:r>
        <w:t xml:space="preserve">   filial piety    </w:t>
      </w:r>
      <w:r>
        <w:t xml:space="preserve">   Friendships    </w:t>
      </w:r>
      <w:r>
        <w:t xml:space="preserve">   identity gaps    </w:t>
      </w:r>
      <w:r>
        <w:t xml:space="preserve">   intergenerational    </w:t>
      </w:r>
      <w:r>
        <w:t xml:space="preserve">   nonobligatory    </w:t>
      </w:r>
      <w:r>
        <w:t xml:space="preserve">   pride    </w:t>
      </w:r>
      <w:r>
        <w:t xml:space="preserve">   relationships    </w:t>
      </w:r>
      <w:r>
        <w:t xml:space="preserve">   resentment    </w:t>
      </w:r>
      <w:r>
        <w:t xml:space="preserve">   self-disclosure    </w:t>
      </w:r>
      <w:r>
        <w:t xml:space="preserve">   social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and Intergenerational Relationships</dc:title>
  <dcterms:created xsi:type="dcterms:W3CDTF">2021-10-11T07:37:55Z</dcterms:created>
  <dcterms:modified xsi:type="dcterms:W3CDTF">2021-10-11T07:37:55Z</dcterms:modified>
</cp:coreProperties>
</file>