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Friendship and PeerPressure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sports    </w:t>
      </w:r>
      <w:r>
        <w:t xml:space="preserve">   peers    </w:t>
      </w:r>
      <w:r>
        <w:t xml:space="preserve">   friend    </w:t>
      </w:r>
      <w:r>
        <w:t xml:space="preserve">   ok    </w:t>
      </w:r>
      <w:r>
        <w:t xml:space="preserve">   stop    </w:t>
      </w:r>
      <w:r>
        <w:t xml:space="preserve">   no    </w:t>
      </w:r>
      <w:r>
        <w:t xml:space="preserve">   homework    </w:t>
      </w:r>
      <w:r>
        <w:t xml:space="preserve">   peerpressure    </w:t>
      </w:r>
      <w:r>
        <w:t xml:space="preserve">   bestfriends    </w:t>
      </w:r>
      <w:r>
        <w:t xml:space="preserve">   drugs    </w:t>
      </w:r>
      <w:r>
        <w:t xml:space="preserve">   peer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and PeerPressure</dc:title>
  <dcterms:created xsi:type="dcterms:W3CDTF">2021-10-11T07:36:57Z</dcterms:created>
  <dcterms:modified xsi:type="dcterms:W3CDTF">2021-10-11T07:36:57Z</dcterms:modified>
</cp:coreProperties>
</file>