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committed    </w:t>
      </w:r>
      <w:r>
        <w:t xml:space="preserve">   relaxed    </w:t>
      </w:r>
      <w:r>
        <w:t xml:space="preserve">   friendly    </w:t>
      </w:r>
      <w:r>
        <w:t xml:space="preserve">   understanding    </w:t>
      </w:r>
      <w:r>
        <w:t xml:space="preserve">   unique    </w:t>
      </w:r>
      <w:r>
        <w:t xml:space="preserve">   helpful    </w:t>
      </w:r>
      <w:r>
        <w:t xml:space="preserve">   thoughtful    </w:t>
      </w:r>
      <w:r>
        <w:t xml:space="preserve">   talker    </w:t>
      </w:r>
      <w:r>
        <w:t xml:space="preserve">   happy    </w:t>
      </w:r>
      <w:r>
        <w:t xml:space="preserve">   determined    </w:t>
      </w:r>
      <w:r>
        <w:t xml:space="preserve">   polite    </w:t>
      </w:r>
      <w:r>
        <w:t xml:space="preserve">   responsible    </w:t>
      </w:r>
      <w:r>
        <w:t xml:space="preserve">   social    </w:t>
      </w:r>
      <w:r>
        <w:t xml:space="preserve">   sincere    </w:t>
      </w:r>
      <w:r>
        <w:t xml:space="preserve">   patient    </w:t>
      </w:r>
      <w:r>
        <w:t xml:space="preserve">   cooperative    </w:t>
      </w:r>
      <w:r>
        <w:t xml:space="preserve">   respectful    </w:t>
      </w:r>
      <w:r>
        <w:t xml:space="preserve">   listener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2021-10-11T07:37:21Z</dcterms:created>
  <dcterms:modified xsi:type="dcterms:W3CDTF">2021-10-11T07:37:21Z</dcterms:modified>
</cp:coreProperties>
</file>