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AFFECTIONATE    </w:t>
      </w:r>
      <w:r>
        <w:t xml:space="preserve">   AMICABLE    </w:t>
      </w:r>
      <w:r>
        <w:t xml:space="preserve">   BRAVE    </w:t>
      </w:r>
      <w:r>
        <w:t xml:space="preserve">   CARING    </w:t>
      </w:r>
      <w:r>
        <w:t xml:space="preserve">   CRAZY    </w:t>
      </w:r>
      <w:r>
        <w:t xml:space="preserve">   DISCERNING    </w:t>
      </w:r>
      <w:r>
        <w:t xml:space="preserve">   EMPATHY    </w:t>
      </w:r>
      <w:r>
        <w:t xml:space="preserve">   ENCOURAGEMENT    </w:t>
      </w:r>
      <w:r>
        <w:t xml:space="preserve">   FAITHFUL    </w:t>
      </w:r>
      <w:r>
        <w:t xml:space="preserve">   FORGIVING    </w:t>
      </w:r>
      <w:r>
        <w:t xml:space="preserve">   FRIEND    </w:t>
      </w:r>
      <w:r>
        <w:t xml:space="preserve">   GENEROSITY    </w:t>
      </w:r>
      <w:r>
        <w:t xml:space="preserve">   HONESTY    </w:t>
      </w:r>
      <w:r>
        <w:t xml:space="preserve">   HUMOR    </w:t>
      </w:r>
      <w:r>
        <w:t xml:space="preserve">   RELIABLE    </w:t>
      </w:r>
      <w:r>
        <w:t xml:space="preserve">   SINCERE    </w:t>
      </w:r>
      <w:r>
        <w:t xml:space="preserve">   STEADFASTNESS    </w:t>
      </w:r>
      <w:r>
        <w:t xml:space="preserve">   TRUST    </w:t>
      </w:r>
      <w:r>
        <w:t xml:space="preserve">   UNIQUE    </w:t>
      </w:r>
      <w:r>
        <w:t xml:space="preserve">   WARM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</dc:title>
  <dcterms:created xsi:type="dcterms:W3CDTF">2021-10-11T07:37:23Z</dcterms:created>
  <dcterms:modified xsi:type="dcterms:W3CDTF">2021-10-11T07:37:23Z</dcterms:modified>
</cp:coreProperties>
</file>