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honest    </w:t>
      </w:r>
      <w:r>
        <w:t xml:space="preserve">   forgiving    </w:t>
      </w:r>
      <w:r>
        <w:t xml:space="preserve">   brave    </w:t>
      </w:r>
      <w:r>
        <w:t xml:space="preserve">   funny    </w:t>
      </w:r>
      <w:r>
        <w:t xml:space="preserve">   protect    </w:t>
      </w:r>
      <w:r>
        <w:t xml:space="preserve">   loyal    </w:t>
      </w:r>
      <w:r>
        <w:t xml:space="preserve">   respect    </w:t>
      </w:r>
      <w:r>
        <w:t xml:space="preserve">   listens    </w:t>
      </w:r>
      <w:r>
        <w:t xml:space="preserve">   truthful    </w:t>
      </w:r>
      <w:r>
        <w:t xml:space="preserve">   giving    </w:t>
      </w:r>
      <w:r>
        <w:t xml:space="preserve">   including    </w:t>
      </w:r>
      <w:r>
        <w:t xml:space="preserve">   supportive    </w:t>
      </w:r>
      <w:r>
        <w:t xml:space="preserve">   patient    </w:t>
      </w:r>
      <w:r>
        <w:t xml:space="preserve">   nice    </w:t>
      </w:r>
      <w:r>
        <w:t xml:space="preserve">   helpful    </w:t>
      </w:r>
      <w:r>
        <w:t xml:space="preserve">   cooperative    </w:t>
      </w:r>
      <w:r>
        <w:t xml:space="preserve">   kindness    </w:t>
      </w:r>
      <w:r>
        <w:t xml:space="preserve">   sharing    </w:t>
      </w:r>
      <w:r>
        <w:t xml:space="preserve">   caring    </w:t>
      </w:r>
      <w:r>
        <w:t xml:space="preserve">   love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2021-10-11T07:37:26Z</dcterms:created>
  <dcterms:modified xsi:type="dcterms:W3CDTF">2021-10-11T07:37:26Z</dcterms:modified>
</cp:coreProperties>
</file>