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Respect    </w:t>
      </w:r>
      <w:r>
        <w:t xml:space="preserve">   positive    </w:t>
      </w:r>
      <w:r>
        <w:t xml:space="preserve">   Loyal    </w:t>
      </w:r>
      <w:r>
        <w:t xml:space="preserve">   Good Listener    </w:t>
      </w:r>
      <w:r>
        <w:t xml:space="preserve">   Kind    </w:t>
      </w:r>
      <w:r>
        <w:t xml:space="preserve">   Trustworthy    </w:t>
      </w:r>
      <w:r>
        <w:t xml:space="preserve">   Helpful    </w:t>
      </w:r>
      <w:r>
        <w:t xml:space="preserve">   Honest    </w:t>
      </w:r>
      <w:r>
        <w:t xml:space="preserve">   Caring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2021-10-11T07:37:28Z</dcterms:created>
  <dcterms:modified xsi:type="dcterms:W3CDTF">2021-10-11T07:37:28Z</dcterms:modified>
</cp:coreProperties>
</file>