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Friendship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Reliable    </w:t>
      </w:r>
      <w:r>
        <w:t xml:space="preserve">   Cheers you up    </w:t>
      </w:r>
      <w:r>
        <w:t xml:space="preserve">   Makes you laugh    </w:t>
      </w:r>
      <w:r>
        <w:t xml:space="preserve">   Dependable    </w:t>
      </w:r>
      <w:r>
        <w:t xml:space="preserve">   good listener    </w:t>
      </w:r>
      <w:r>
        <w:t xml:space="preserve">   Good company    </w:t>
      </w:r>
      <w:r>
        <w:t xml:space="preserve">   Supportive    </w:t>
      </w:r>
      <w:r>
        <w:t xml:space="preserve">   Honest    </w:t>
      </w:r>
      <w:r>
        <w:t xml:space="preserve">   Respectful    </w:t>
      </w:r>
      <w:r>
        <w:t xml:space="preserve">   Thoughtful    </w:t>
      </w:r>
      <w:r>
        <w:t xml:space="preserve">   Understanding    </w:t>
      </w:r>
      <w:r>
        <w:t xml:space="preserve">   Caring    </w:t>
      </w:r>
      <w:r>
        <w:t xml:space="preserve">   Kind    </w:t>
      </w:r>
      <w:r>
        <w:t xml:space="preserve">   Loyal    </w:t>
      </w:r>
      <w:r>
        <w:t xml:space="preserve">   Trustworthy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Friendship</dc:title>
  <dcterms:created xsi:type="dcterms:W3CDTF">2021-10-11T07:36:45Z</dcterms:created>
  <dcterms:modified xsi:type="dcterms:W3CDTF">2021-10-11T07:36:45Z</dcterms:modified>
</cp:coreProperties>
</file>