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emotions    </w:t>
      </w:r>
      <w:r>
        <w:t xml:space="preserve">   communication    </w:t>
      </w:r>
      <w:r>
        <w:t xml:space="preserve">   safe    </w:t>
      </w:r>
      <w:r>
        <w:t xml:space="preserve">   care    </w:t>
      </w:r>
      <w:r>
        <w:t xml:space="preserve">   closeness    </w:t>
      </w:r>
      <w:r>
        <w:t xml:space="preserve">   community    </w:t>
      </w:r>
      <w:r>
        <w:t xml:space="preserve">   empathy    </w:t>
      </w:r>
      <w:r>
        <w:t xml:space="preserve">   feelings    </w:t>
      </w:r>
      <w:r>
        <w:t xml:space="preserve">   friend    </w:t>
      </w:r>
      <w:r>
        <w:t xml:space="preserve">   happy    </w:t>
      </w:r>
      <w:r>
        <w:t xml:space="preserve">   Helpful    </w:t>
      </w:r>
      <w:r>
        <w:t xml:space="preserve">   kindness    </w:t>
      </w:r>
      <w:r>
        <w:t xml:space="preserve">   respect    </w:t>
      </w:r>
      <w:r>
        <w:t xml:space="preserve">   thoughtful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2021-10-11T07:37:40Z</dcterms:created>
  <dcterms:modified xsi:type="dcterms:W3CDTF">2021-10-11T07:37:40Z</dcterms:modified>
</cp:coreProperties>
</file>