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Friendship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joyful    </w:t>
      </w:r>
      <w:r>
        <w:t xml:space="preserve">   safe    </w:t>
      </w:r>
      <w:r>
        <w:t xml:space="preserve">   kindness    </w:t>
      </w:r>
      <w:r>
        <w:t xml:space="preserve">   together    </w:t>
      </w:r>
      <w:r>
        <w:t xml:space="preserve">   fun    </w:t>
      </w:r>
      <w:r>
        <w:t xml:space="preserve">   support    </w:t>
      </w:r>
      <w:r>
        <w:t xml:space="preserve">   encouraging    </w:t>
      </w:r>
      <w:r>
        <w:t xml:space="preserve">   trust    </w:t>
      </w:r>
      <w:r>
        <w:t xml:space="preserve">   sharing    </w:t>
      </w:r>
      <w:r>
        <w:t xml:space="preserve">   loyalty    </w:t>
      </w:r>
      <w:r>
        <w:t xml:space="preserve">   comfort    </w:t>
      </w:r>
      <w:r>
        <w:t xml:space="preserve">   forgiveness    </w:t>
      </w:r>
      <w:r>
        <w:t xml:space="preserve">   playful    </w:t>
      </w:r>
      <w:r>
        <w:t xml:space="preserve">   laughing    </w:t>
      </w:r>
      <w:r>
        <w:t xml:space="preserve">   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Friendship</dc:title>
  <dcterms:created xsi:type="dcterms:W3CDTF">2021-10-11T07:36:48Z</dcterms:created>
  <dcterms:modified xsi:type="dcterms:W3CDTF">2021-10-11T07:36:48Z</dcterms:modified>
</cp:coreProperties>
</file>