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Easygoing    </w:t>
      </w:r>
      <w:r>
        <w:t xml:space="preserve">   Helpfull    </w:t>
      </w:r>
      <w:r>
        <w:t xml:space="preserve">   Humorous    </w:t>
      </w:r>
      <w:r>
        <w:t xml:space="preserve">   Funny    </w:t>
      </w:r>
      <w:r>
        <w:t xml:space="preserve">   Loyal    </w:t>
      </w:r>
      <w:r>
        <w:t xml:space="preserve">   Brenna    </w:t>
      </w:r>
      <w:r>
        <w:t xml:space="preserve">   Carefree    </w:t>
      </w:r>
      <w:r>
        <w:t xml:space="preserve">   Diffrent    </w:t>
      </w:r>
      <w:r>
        <w:t xml:space="preserve">   Ella    </w:t>
      </w:r>
      <w:r>
        <w:t xml:space="preserve">   Friends    </w:t>
      </w:r>
      <w:r>
        <w:t xml:space="preserve">   Friendship    </w:t>
      </w:r>
      <w:r>
        <w:t xml:space="preserve">   Fun    </w:t>
      </w:r>
      <w:r>
        <w:t xml:space="preserve">   The Same    </w:t>
      </w:r>
      <w:r>
        <w:t xml:space="preserve">   Together    </w:t>
      </w:r>
      <w:r>
        <w:t xml:space="preserve">  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word</dc:title>
  <dcterms:created xsi:type="dcterms:W3CDTF">2021-10-11T07:38:10Z</dcterms:created>
  <dcterms:modified xsi:type="dcterms:W3CDTF">2021-10-11T07:38:10Z</dcterms:modified>
</cp:coreProperties>
</file>