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sharing    </w:t>
      </w:r>
      <w:r>
        <w:t xml:space="preserve">   take turns    </w:t>
      </w:r>
      <w:r>
        <w:t xml:space="preserve">   support    </w:t>
      </w:r>
      <w:r>
        <w:t xml:space="preserve">   respectful    </w:t>
      </w:r>
      <w:r>
        <w:t xml:space="preserve">   helpful    </w:t>
      </w:r>
      <w:r>
        <w:t xml:space="preserve">   caring    </w:t>
      </w:r>
      <w:r>
        <w:t xml:space="preserve">   kind    </w:t>
      </w:r>
      <w:r>
        <w:t xml:space="preserve">   compromise    </w:t>
      </w:r>
      <w:r>
        <w:t xml:space="preserve">   happy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</dc:title>
  <dcterms:created xsi:type="dcterms:W3CDTF">2021-10-11T07:38:31Z</dcterms:created>
  <dcterms:modified xsi:type="dcterms:W3CDTF">2021-10-11T07:38:31Z</dcterms:modified>
</cp:coreProperties>
</file>