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Friendships: Enrich your life and improve your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nurturing a friendship, you need to, “remember, it’s ______ too late to build new friendships of reconnect with old friends.”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important aspect to nurturing a friendship is to, “Manage your nerves with 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great way to make new friends is to, “Extend and accept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look at how a friend can benefit you, they “play a significant role in your overall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looking to meet new people it is crucial to realize that “_________ also matters. Take the initiative rather than waiting for the invitations to come your way, and keep trying.”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media can affect your friendships by allowing you to “make or maintain connections and relieve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the benefits of having friends is that they, “prevent loneliness and give you a chance to offer needed ___________.”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why maintaining friendships can be hard is because they, “may take a back seat to other ________, such as work or caring for children…”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reaching out to new people be sure to, “Ask mutual friends or __________ to share the person’s contact information, or – even better – to reintroduce the two of you with a text.”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vital part to knowing how to nurture a friendship is knowing that, “Developing and __________ healthy friendships involves give-and-take.”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looking at how many friends you have, it is important to realize that “_______ counts more than quantity.”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Friendships: Enrich your life and improve your health</dc:title>
  <dcterms:created xsi:type="dcterms:W3CDTF">2021-10-11T07:38:52Z</dcterms:created>
  <dcterms:modified xsi:type="dcterms:W3CDTF">2021-10-11T07:38:52Z</dcterms:modified>
</cp:coreProperties>
</file>