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Friendships according to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Bible verses about friendship can be found in the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from the presence of a 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away from those who entice us to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love of ___ is the root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friend should not provide false comfort or bad...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Friends can _____ and help us when we are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company corrupts good...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is more excellent than his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are better than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friend may rebuke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 does this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let your friend lead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Friendships can be broken down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Friendships can be broken down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Jonathan was L______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children, let no man ______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 according to the Bible</dc:title>
  <dcterms:created xsi:type="dcterms:W3CDTF">2021-10-11T07:38:24Z</dcterms:created>
  <dcterms:modified xsi:type="dcterms:W3CDTF">2021-10-11T07:38:24Z</dcterms:modified>
</cp:coreProperties>
</file>