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Friendships in and of Huck Finn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Miss Sophia shows to Huck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Huck wouldnt "let anything come between us"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Huck and Jim's bonding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Stories Huck tells to protect his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Huck went to be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huck did over Jim when he was 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both of Huck and Jim's river friends turn out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Boy who helps Huck free Jim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Huck thinks he'll get from eating sawdust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Huck thinks he will go for helping Jim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Huck and Jim's other river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Adventures of Huckleberry Finn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of water that becomes Huck and Jim's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Huck and Jim's friend in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Huck longs for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 thoughts of Huck and Jim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Huck writes these for the girl with no friends to do it for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Huck and Jim's river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 family offer to Huck if he stays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Huck and Jim's friends in the sky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Friendships in and of Huck Finn</dc:title>
  <dcterms:created xsi:type="dcterms:W3CDTF">2021-10-11T07:37:38Z</dcterms:created>
  <dcterms:modified xsi:type="dcterms:W3CDTF">2021-10-11T07:37:38Z</dcterms:modified>
</cp:coreProperties>
</file>