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Buddy    </w:t>
      </w:r>
      <w:r>
        <w:t xml:space="preserve">   Caring    </w:t>
      </w:r>
      <w:r>
        <w:t xml:space="preserve">   Chum    </w:t>
      </w:r>
      <w:r>
        <w:t xml:space="preserve">   Friends    </w:t>
      </w:r>
      <w:r>
        <w:t xml:space="preserve">   Fun    </w:t>
      </w:r>
      <w:r>
        <w:t xml:space="preserve">   Happy    </w:t>
      </w:r>
      <w:r>
        <w:t xml:space="preserve">   Helpful    </w:t>
      </w:r>
      <w:r>
        <w:t xml:space="preserve">   Kind    </w:t>
      </w:r>
      <w:r>
        <w:t xml:space="preserve">   Laughter    </w:t>
      </w:r>
      <w:r>
        <w:t xml:space="preserve">   Loving    </w:t>
      </w:r>
      <w:r>
        <w:t xml:space="preserve">   Mate    </w:t>
      </w:r>
      <w:r>
        <w:t xml:space="preserve">   Pal    </w:t>
      </w:r>
      <w:r>
        <w:t xml:space="preserve">   Share    </w:t>
      </w:r>
      <w:r>
        <w:t xml:space="preserve">   Sleepovers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Frienship</dc:title>
  <dcterms:created xsi:type="dcterms:W3CDTF">2021-10-11T07:37:54Z</dcterms:created>
  <dcterms:modified xsi:type="dcterms:W3CDTF">2021-10-11T07:37:54Z</dcterms:modified>
</cp:coreProperties>
</file>