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Frienship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care    </w:t>
      </w:r>
      <w:r>
        <w:t xml:space="preserve">   share    </w:t>
      </w:r>
      <w:r>
        <w:t xml:space="preserve">   together    </w:t>
      </w:r>
      <w:r>
        <w:t xml:space="preserve">   laugh    </w:t>
      </w:r>
      <w:r>
        <w:t xml:space="preserve">   hangout    </w:t>
      </w:r>
      <w:r>
        <w:t xml:space="preserve">   tease    </w:t>
      </w:r>
      <w:r>
        <w:t xml:space="preserve">   bond    </w:t>
      </w:r>
      <w:r>
        <w:t xml:space="preserve">   bestie    </w:t>
      </w:r>
      <w:r>
        <w:t xml:space="preserve">   forever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Frienship Day Word Search</dc:title>
  <dcterms:created xsi:type="dcterms:W3CDTF">2021-10-11T07:38:26Z</dcterms:created>
  <dcterms:modified xsi:type="dcterms:W3CDTF">2021-10-11T07:38:26Z</dcterms:modified>
</cp:coreProperties>
</file>