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Friesian and Shetland Ponys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known for their elegance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Shetland ponies were the first used for pulling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Friesian’s can be registered though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Shetland ponys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Friesian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neat and to show off their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Shetland breeds are also successful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Friesian are trained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Friesians is usually left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Friesians are disposed to an infection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Friesian and Shetland Ponys</dc:title>
  <dcterms:created xsi:type="dcterms:W3CDTF">2021-10-11T07:37:58Z</dcterms:created>
  <dcterms:modified xsi:type="dcterms:W3CDTF">2021-10-11T07:37:58Z</dcterms:modified>
</cp:coreProperties>
</file>