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Fright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series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to do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 school transportation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 camps you sleep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get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reanimated and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grabed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floating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creepy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 Camp</dc:title>
  <dcterms:created xsi:type="dcterms:W3CDTF">2021-10-11T07:39:00Z</dcterms:created>
  <dcterms:modified xsi:type="dcterms:W3CDTF">2021-10-11T07:39:00Z</dcterms:modified>
</cp:coreProperties>
</file>