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Barren, lifeless, dreary, or devoid of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Intensely painful; 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exhibiting ill will, malicious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cutting into or operating upon living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harm or injure, especially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resembling a specter; ghostly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ghostly figure and the act of its appearing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explode or cause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die, especially in a violent or untimely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Consuming or eager to consume great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or set apart as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from a grave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wind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witch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Fright Words</dc:title>
  <dcterms:created xsi:type="dcterms:W3CDTF">2021-10-11T07:38:42Z</dcterms:created>
  <dcterms:modified xsi:type="dcterms:W3CDTF">2021-10-11T07:38:42Z</dcterms:modified>
</cp:coreProperties>
</file>