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Frightful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Frightful's first mate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Underground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........................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Type of Falcon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Fed by chicken monster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Frightful's Owner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April, 2nd, 2006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Death by utility pole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Poachers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Lady of high rank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Imprinted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Women, Female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Frightful Crossword</dc:title>
  <dcterms:created xsi:type="dcterms:W3CDTF">2021-10-11T07:38:24Z</dcterms:created>
  <dcterms:modified xsi:type="dcterms:W3CDTF">2021-10-11T07:38:24Z</dcterms:modified>
</cp:coreProperties>
</file>