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Frightful's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eyases    </w:t>
      </w:r>
      <w:r>
        <w:t xml:space="preserve">   habitat    </w:t>
      </w:r>
      <w:r>
        <w:t xml:space="preserve">   Schoharie Valley    </w:t>
      </w:r>
      <w:r>
        <w:t xml:space="preserve">   Chup    </w:t>
      </w:r>
      <w:r>
        <w:t xml:space="preserve">   tiercel    </w:t>
      </w:r>
      <w:r>
        <w:t xml:space="preserve">   crows    </w:t>
      </w:r>
      <w:r>
        <w:t xml:space="preserve">   red tailed hawk    </w:t>
      </w:r>
      <w:r>
        <w:t xml:space="preserve">   pheasant    </w:t>
      </w:r>
      <w:r>
        <w:t xml:space="preserve">   thistle    </w:t>
      </w:r>
      <w:r>
        <w:t xml:space="preserve">   Mole    </w:t>
      </w:r>
      <w:r>
        <w:t xml:space="preserve">   culvert    </w:t>
      </w:r>
      <w:r>
        <w:t xml:space="preserve">   macadam    </w:t>
      </w:r>
      <w:r>
        <w:t xml:space="preserve">   escarpment    </w:t>
      </w:r>
      <w:r>
        <w:t xml:space="preserve">   Sam    </w:t>
      </w:r>
      <w:r>
        <w:t xml:space="preserve">   Alice    </w:t>
      </w:r>
      <w:r>
        <w:t xml:space="preserve">   pantaloons    </w:t>
      </w:r>
      <w:r>
        <w:t xml:space="preserve">   jesses    </w:t>
      </w:r>
      <w:r>
        <w:t xml:space="preserve">   stridulating    </w:t>
      </w:r>
      <w:r>
        <w:t xml:space="preserve">   falcon    </w:t>
      </w:r>
      <w:r>
        <w:t xml:space="preserve">   Frightful    </w:t>
      </w:r>
      <w:r>
        <w:t xml:space="preserve">   peregrine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Frightful's Mountain</dc:title>
  <dcterms:created xsi:type="dcterms:W3CDTF">2021-10-11T07:39:03Z</dcterms:created>
  <dcterms:modified xsi:type="dcterms:W3CDTF">2021-10-11T07:39:03Z</dcterms:modified>
</cp:coreProperties>
</file>