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Frightfuls  Mountain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survive    </w:t>
      </w:r>
      <w:r>
        <w:t xml:space="preserve">   chup    </w:t>
      </w:r>
      <w:r>
        <w:t xml:space="preserve">   eyases    </w:t>
      </w:r>
      <w:r>
        <w:t xml:space="preserve">   molly    </w:t>
      </w:r>
      <w:r>
        <w:t xml:space="preserve">   longbridge    </w:t>
      </w:r>
      <w:r>
        <w:t xml:space="preserve">   leon    </w:t>
      </w:r>
      <w:r>
        <w:t xml:space="preserve">   bird    </w:t>
      </w:r>
      <w:r>
        <w:t xml:space="preserve">   careet    </w:t>
      </w:r>
      <w:r>
        <w:t xml:space="preserve">   cree    </w:t>
      </w:r>
      <w:r>
        <w:t xml:space="preserve">   ddt    </w:t>
      </w:r>
      <w:r>
        <w:t xml:space="preserve">   mountain    </w:t>
      </w:r>
      <w:r>
        <w:t xml:space="preserve">   bando    </w:t>
      </w:r>
      <w:r>
        <w:t xml:space="preserve">   dutchess    </w:t>
      </w:r>
      <w:r>
        <w:t xml:space="preserve">   mole    </w:t>
      </w:r>
      <w:r>
        <w:t xml:space="preserve">   lady    </w:t>
      </w:r>
      <w:r>
        <w:t xml:space="preserve">   migrate    </w:t>
      </w:r>
      <w:r>
        <w:t xml:space="preserve">   oksi    </w:t>
      </w:r>
      <w:r>
        <w:t xml:space="preserve">   frightful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Frightfuls  Mountain Word Search</dc:title>
  <dcterms:created xsi:type="dcterms:W3CDTF">2021-10-11T07:38:19Z</dcterms:created>
  <dcterms:modified xsi:type="dcterms:W3CDTF">2021-10-11T07:38:19Z</dcterms:modified>
</cp:coreProperties>
</file>