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Frightful's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Raucous    </w:t>
      </w:r>
      <w:r>
        <w:t xml:space="preserve">   Plague    </w:t>
      </w:r>
      <w:r>
        <w:t xml:space="preserve">   Conserve    </w:t>
      </w:r>
      <w:r>
        <w:t xml:space="preserve">   Tolerate    </w:t>
      </w:r>
      <w:r>
        <w:t xml:space="preserve">   Eradicate    </w:t>
      </w:r>
      <w:r>
        <w:t xml:space="preserve">   Voracious    </w:t>
      </w:r>
      <w:r>
        <w:t xml:space="preserve">   Credible    </w:t>
      </w:r>
      <w:r>
        <w:t xml:space="preserve">   Feeble    </w:t>
      </w:r>
      <w:r>
        <w:t xml:space="preserve">   Subsist    </w:t>
      </w:r>
      <w:r>
        <w:t xml:space="preserve">   Instinctive    </w:t>
      </w:r>
      <w:r>
        <w:t xml:space="preserve">   Prohibit    </w:t>
      </w:r>
      <w:r>
        <w:t xml:space="preserve">   Controversial    </w:t>
      </w:r>
      <w:r>
        <w:t xml:space="preserve">   Influential    </w:t>
      </w:r>
      <w:r>
        <w:t xml:space="preserve">   Restless    </w:t>
      </w:r>
      <w:r>
        <w:t xml:space="preserve">   Revolutionary    </w:t>
      </w:r>
      <w:r>
        <w:t xml:space="preserve">   Advocate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Frightful's Word Search</dc:title>
  <dcterms:created xsi:type="dcterms:W3CDTF">2021-10-11T07:38:17Z</dcterms:created>
  <dcterms:modified xsi:type="dcterms:W3CDTF">2021-10-11T07:38:17Z</dcterms:modified>
</cp:coreProperties>
</file>