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Frilled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squiddiet    </w:t>
      </w:r>
      <w:r>
        <w:t xml:space="preserve">   greeneyes    </w:t>
      </w:r>
      <w:r>
        <w:t xml:space="preserve">   cool    </w:t>
      </w:r>
      <w:r>
        <w:t xml:space="preserve">   shark    </w:t>
      </w:r>
      <w:r>
        <w:t xml:space="preserve">   frilled shark    </w:t>
      </w:r>
      <w:r>
        <w:t xml:space="preserve">   austrilian cost    </w:t>
      </w:r>
      <w:r>
        <w:t xml:space="preserve">   tail    </w:t>
      </w:r>
      <w:r>
        <w:t xml:space="preserve">   teeth    </w:t>
      </w:r>
      <w:r>
        <w:t xml:space="preserve">   gills    </w:t>
      </w:r>
      <w:r>
        <w:t xml:space="preserve">   grey    </w:t>
      </w:r>
      <w:r>
        <w:t xml:space="preserve">   rare    </w:t>
      </w:r>
      <w:r>
        <w:t xml:space="preserve">   long    </w:t>
      </w:r>
      <w:r>
        <w:t xml:space="preserve">   glowing eyes    </w:t>
      </w:r>
      <w:r>
        <w:t xml:space="preserve">   deepsea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Frilled shark</dc:title>
  <dcterms:created xsi:type="dcterms:W3CDTF">2021-10-11T07:38:39Z</dcterms:created>
  <dcterms:modified xsi:type="dcterms:W3CDTF">2021-10-11T07:38:39Z</dcterms:modified>
</cp:coreProperties>
</file>