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Frillios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TOMATO    </w:t>
      </w:r>
      <w:r>
        <w:t xml:space="preserve">   PINEAPPLE    </w:t>
      </w:r>
      <w:r>
        <w:t xml:space="preserve">   PEPPERONI    </w:t>
      </w:r>
      <w:r>
        <w:t xml:space="preserve">   ONION    </w:t>
      </w:r>
      <w:r>
        <w:t xml:space="preserve">   MUSHROOM    </w:t>
      </w:r>
      <w:r>
        <w:t xml:space="preserve">   JALAPENOS    </w:t>
      </w:r>
      <w:r>
        <w:t xml:space="preserve">   HAM    </w:t>
      </w:r>
      <w:r>
        <w:t xml:space="preserve">   GREEN PEPPERS    </w:t>
      </w:r>
      <w:r>
        <w:t xml:space="preserve">   CORN    </w:t>
      </w:r>
      <w:r>
        <w:t xml:space="preserve">   CHICKEN    </w:t>
      </w:r>
      <w:r>
        <w:t xml:space="preserve">   CHEESE    </w:t>
      </w:r>
      <w:r>
        <w:t xml:space="preserve">  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Frillios pizza</dc:title>
  <dcterms:created xsi:type="dcterms:W3CDTF">2021-10-11T07:39:06Z</dcterms:created>
  <dcterms:modified xsi:type="dcterms:W3CDTF">2021-10-11T07:39:06Z</dcterms:modified>
</cp:coreProperties>
</file>