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Frindle/Classroom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start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summary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cause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words change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get to know something or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very angry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quickly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do something over and over again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beginning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half of a school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shade of red</w:t>
            </w:r>
          </w:p>
        </w:tc>
      </w:tr>
    </w:tbl>
    <w:p>
      <w:pPr>
        <w:pStyle w:val="WordBankMedium"/>
      </w:pPr>
      <w:r>
        <w:t xml:space="preserve">   surplus    </w:t>
      </w:r>
      <w:r>
        <w:t xml:space="preserve">   synopsis    </w:t>
      </w:r>
      <w:r>
        <w:t xml:space="preserve">   expeditiously    </w:t>
      </w:r>
      <w:r>
        <w:t xml:space="preserve">   catalyst    </w:t>
      </w:r>
      <w:r>
        <w:t xml:space="preserve">   semester    </w:t>
      </w:r>
      <w:r>
        <w:t xml:space="preserve">   origin    </w:t>
      </w:r>
      <w:r>
        <w:t xml:space="preserve">   etymological    </w:t>
      </w:r>
      <w:r>
        <w:t xml:space="preserve">   crimson    </w:t>
      </w:r>
      <w:r>
        <w:t xml:space="preserve">   repetition    </w:t>
      </w:r>
      <w:r>
        <w:t xml:space="preserve">   routine    </w:t>
      </w:r>
      <w:r>
        <w:t xml:space="preserve">   launch    </w:t>
      </w:r>
      <w:r>
        <w:t xml:space="preserve">   furious    </w:t>
      </w:r>
      <w:r>
        <w:t xml:space="preserve">   acquainted    </w:t>
      </w:r>
      <w:r>
        <w:t xml:space="preserve">   monopoly    </w:t>
      </w:r>
      <w:r>
        <w:t xml:space="preserve">   infer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Frindle/Classroom Vocabulary</dc:title>
  <dcterms:created xsi:type="dcterms:W3CDTF">2021-10-11T07:39:10Z</dcterms:created>
  <dcterms:modified xsi:type="dcterms:W3CDTF">2021-10-11T07:39:10Z</dcterms:modified>
</cp:coreProperties>
</file>